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40880362_LIPPINCOTT'S STATE BOARD EXAMINATION REVIEW FOR NURSES_p745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40880362_LIPPINCOTT'S STATE BOARD EXAMINATION REVIEW FOR NURSES_p745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关键词搜索：https://www.jiaokey.com/tag/40880362_LIPPINCOTT'S STATE BOARD EXAMINATION REVIEW FOR NURSES_p745.html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