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BACTERIOLOGY VIROLOGY AND IMMUNITY FOR STUDENTS OF MEDICINE 10TH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BACTERIOLOGY VIROLOGY AND IMMUNITY FOR STUDENTS OF MEDICINE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本书出售、求购地址：https://www.jiaokey.com/book/detail/40880346.html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关键词搜索：https://www.jiaokey.com/tag/BACTERIOLOGY VIROLOGY AND IMMUNITY FOR STUDENTS OF MEDICINE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