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40880345_TRYPTOPHAN METABOLISM A TANABE AMINO ACID RESEARCH FOUNDATION SYMPOSIUM VOL.1_p297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40880345_TRYPTOPHAN METABOLISM A TANABE AMINO ACID RESEARCH FOUNDATION SYMPOSIUM VOL.1_p297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关键词搜索：https://www.jiaokey.com/tag/40880345_TRYPTOPHAN METABOLISM A TANABE AMINO ACID RESEARCH FOUNDATION SYMPOSIUM VOL.1_p297.html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