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Innovative technologies for joining advanced materials selected</w:t>
      </w:r>
    </w:p>
    <w:p>
      <w:r>
        <w:rPr>
          <w:rFonts w:ascii="宋体" w:hAnsi="宋体" w:eastAsia="宋体"/>
          <w:sz w:val="24"/>
        </w:rPr>
        <w:t xml:space="preserve"> 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Innovative technologies for joining advanced materials selected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Timisoara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本书出售、求购地址：https://www.jiaokey.com/book/detail/40880330.html</w:t>
      </w:r>
    </w:p>
    <w:p>
      <w:r>
        <w:t>更多相关图书推荐：https://www.jiaokey.com</w:t>
      </w:r>
    </w:p>
    <w:p>
      <w:r>
        <w:t xml:space="preserve"> 2014 其他作品：https://www.jiaokey.com/tag/ 2014.html</w:t>
      </w:r>
    </w:p>
    <w:p>
      <w:r>
        <w:t xml:space="preserve"> Timisoara 出版图书：https://www.jiaokey.com/tag/ Timisoara.html</w:t>
      </w:r>
    </w:p>
    <w:p>
      <w:r>
        <w:t>关键词搜索：https://www.jiaokey.com/tag/Innovative technologies for joining advanced materials selected.html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