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40880328_INTRODUCTION TO HEALTH SERVICES 6TH EDITION_p428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40880328_INTRODUCTION TO HEALTH SERVICES 6TH EDITION_p428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关键词搜索：https://www.jiaokey.com/tag/40880328_INTRODUCTION TO HEALTH SERVICES 6TH EDITION_p428.html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