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40880327_HEALTH SERVICE SOCIETY AND MEDICINE_p171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40880327_HEALTH SERVICE SOCIETY AND MEDICINE_p171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本书出售、求购地址：https://www.jiaokey.com/book/detail/40880327.html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关键词搜索：https://www.jiaokey.com/tag/40880327_HEALTH SERVICE SOCIETY AND MEDICINE_p171.html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