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Heterocyclic carbene complexes reaction chemistry and catalytic applications</w:t>
      </w:r>
    </w:p>
    <w:p>
      <w:r>
        <w:rPr>
          <w:rFonts w:ascii="宋体" w:hAnsi="宋体" w:eastAsia="宋体"/>
          <w:sz w:val="24"/>
        </w:rPr>
        <w:t>David McGuinness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Heterocyclic carbene complexes reaction chemistry and catalytic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McGuinness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本书出售、求购地址：https://www.jiaokey.com/book/detail/40880278.html</w:t>
      </w:r>
    </w:p>
    <w:p>
      <w:r>
        <w:t>更多相关图书推荐：https://www.jiaokey.com</w:t>
      </w:r>
    </w:p>
    <w:p>
      <w:r>
        <w:t>David McGuinness 其他作品：https://www.jiaokey.com/tag/David McGuinness.html</w:t>
      </w:r>
    </w:p>
    <w:p>
      <w:r>
        <w:t>关键词搜索：https://www.jiaokey.com/tag/Heterocyclic carbene complexes reaction chemistry and catalytic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