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40880223_CROSS BRIDGE MECHANISM IN MUSCLE CONTRACTION_p665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40880223_CROSS BRIDGE MECHANISM IN MUSCLE CONTRACTION_p665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关键词搜索：https://www.jiaokey.com/tag/40880223_CROSS BRIDGE MECHANISM IN MUSCLE CONTRACTION_p665.html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