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and applied mathematics in China = 中国的工业与应用数学</w:t>
      </w:r>
    </w:p>
    <w:p>
      <w:r>
        <w:rPr>
          <w:rFonts w:ascii="宋体" w:hAnsi="宋体" w:eastAsia="宋体"/>
          <w:sz w:val="24"/>
        </w:rPr>
        <w:t>Ta-Tsien Li ; Pingwen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and applied mathematics in China = 中国的工业与应用数学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Ta-Tsien Li ; Pingwen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本书出售、求购地址：https://www.jiaokey.com/book/detail/40880190.html</w:t>
      </w:r>
    </w:p>
    <w:p>
      <w:r>
        <w:t>更多相关图书推荐：https://www.jiaokey.com</w:t>
      </w:r>
    </w:p>
    <w:p>
      <w:r>
        <w:t>Ta-Tsien Li ; Pingwen Zhang 其他作品：https://www.jiaokey.com/tag/Ta-Tsien Li ; Pingwen Zhang.html</w:t>
      </w:r>
    </w:p>
    <w:p>
      <w:r>
        <w:t>关键词搜索：https://www.jiaokey.com/tag/Industrial and applied mathematics in China = 中国的工业与应用数学.html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