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concepts for mechanical engineering design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concepts for mechanical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本书出售、求购地址：https://www.jiaokey.com/book/detail/40880069.html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关键词搜索：https://www.jiaokey.com/tag/Mathematical concepts for mechanical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