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engineering mathematics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engineering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本书出售、求购地址：https://www.jiaokey.com/book/detail/40879982.html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关键词搜索：https://www.jiaokey.com/tag/Advanced engineering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