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models and methods for reliability and survival analysis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models and methods for reliability and survival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本书出售、求购地址：https://www.jiaokey.com/book/detail/40879909.html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关键词搜索：https://www.jiaokey.com/tag/Statistical models and methods for reliability and survival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