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 des himmlischen friedens gesprache mit der neuen chinesischen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 des himmlischen friedens gesprache mit der neuen chinesischen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Frederking &amp; Thaler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本书出售、求购地址：https://www.jiaokey.com/book/detail/40879881.html</w:t>
      </w:r>
    </w:p>
    <w:p>
      <w:r>
        <w:t>更多相关图书推荐：https://www.jiaokey.com</w:t>
      </w:r>
    </w:p>
    <w:p>
      <w:r>
        <w:t>Frederking &amp; Thaler 出版图书：https://www.jiaokey.com/tag/Frederking &amp; Thaler.html</w:t>
      </w:r>
    </w:p>
    <w:p>
      <w:r>
        <w:t>关键词搜索：https://www.jiaokey.com/tag/Kinder des himmlischen friedens gesprache mit der neuen chinesischen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