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Accelerating MATLAB with GPU computing a primer with examples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Accelerating MATLAB with GPU computing a primer with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本书出售、求购地址：https://www.jiaokey.com/book/detail/40879841.html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关键词搜索：https://www.jiaokey.com/tag/Accelerating MATLAB with GPU computing a primer with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