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fluid mechanics = 工程流体力学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fluid mechanics = 工程流体力学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本书出售、求购地址：https://www.jiaokey.com/book/detail/40879837.html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关键词搜索：https://www.jiaokey.com/tag/Fundamentals of fluid mechanics = 工程流体力学.html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