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microscale and nanoscale thermal and fluid sciences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microscale and nanoscale thermal and fluid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关键词搜索：https://www.jiaokey.com/tag/Progress in microscale and nanoscale thermal and fluid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