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40879800_HEALTH BY THE PEOPLE_p206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40879800_HEALTH BY THE PEOPLE_p206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关键词搜索：https://www.jiaokey.com/tag/40879800_HEALTH BY THE PEOPLE_p206.html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