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finite element method for fluid dynamics (第7版）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finite element method for fluid dynamics (第7版）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本书出售、求购地址：https://www.jiaokey.com/book/detail/40879793.html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关键词搜索：https://www.jiaokey.com/tag/The finite element method for fluid dynamics (第7版）.html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