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40879767_CYTOLOGIC DIAGNOSIS OF LUNG CANCER_p55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40879767_CYTOLOGIC DIAGNOSIS OF LUNG CANCER_p55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本书出售、求购地址：https://www.jiaokey.com/book/detail/40879767.html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关键词搜索：https://www.jiaokey.com/tag/40879767_CYTOLOGIC DIAGNOSIS OF LUNG CANCER_p55.html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