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Wear and contact mechanics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Wear and contact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本书出售、求购地址：https://www.jiaokey.com/book/detail/40879735.html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关键词搜索：https://www.jiaokey.com/tag/Wear and contact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