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captains of energy systems dynamics from an energy perspective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captains of energy systems dynamics from an energy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本书出售、求购地址：https://www.jiaokey.com/book/detail/40879727.html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captains of energy systems dynamics from an energy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