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40879687_CHEMICAL PROTECTION AGAINST IONIZING RADIATION_p328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40879687_CHEMICAL PROTECTION AGAINST IONIZING RADIATION_p328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关键词搜索：https://www.jiaokey.com/tag/40879687_CHEMICAL PROTECTION AGAINST IONIZING RADIATION_p328.html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