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Daniele vare Die letzte kaiserin vom alten zum neuen china</w:t>
      </w:r>
    </w:p>
    <w:p>
      <w:r>
        <w:rPr>
          <w:rFonts w:ascii="宋体" w:hAnsi="宋体" w:eastAsia="宋体"/>
          <w:sz w:val="24"/>
        </w:rPr>
        <w:t>A. G. 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Daniele vare Die letzte kaiserin vom alten zum neuen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G. 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Zsolnay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本书出售、求购地址：https://www.jiaokey.com/book/detail/40879684.html</w:t>
      </w:r>
    </w:p>
    <w:p>
      <w:r>
        <w:t>更多相关图书推荐：https://www.jiaokey.com</w:t>
      </w:r>
    </w:p>
    <w:p>
      <w:r>
        <w:t>A. G. Berlin 其他作品：https://www.jiaokey.com/tag/A. G. Berlin.html</w:t>
      </w:r>
    </w:p>
    <w:p>
      <w:r>
        <w:t>Paul Zsolnay Verlag 出版图书：https://www.jiaokey.com/tag/Paul Zsolnay Verlag.html</w:t>
      </w:r>
    </w:p>
    <w:p>
      <w:r>
        <w:t>关键词搜索：https://www.jiaokey.com/tag/Daniele vare Die letzte kaiserin vom alten zum neuen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