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finite element method for heat and mass transfer.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finite element method for heat and mass transfer.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the finite element method for heat and mass transfer..html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