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Justice Second Edition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Justice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本书出售、求购地址：https://www.jiaokey.com/book/detail/40879623.html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关键词搜索：https://www.jiaokey.com/tag/Women and Justice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