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the Hazardous Waste Regulations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the Hazardous Waste Regulations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Complete Guide To the Hazardous Waste Regulations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