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Privacy Fundamentals for Librarians and Information Professionals</w:t>
      </w:r>
    </w:p>
    <w:p>
      <w:r>
        <w:rPr>
          <w:rFonts w:ascii="宋体" w:hAnsi="宋体" w:eastAsia="宋体"/>
          <w:sz w:val="24"/>
        </w:rPr>
        <w:t>CHERIE L.GIVENS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Privacy Fundamentals for Librarians and Information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CHERIE L.GIVENS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本书出售、求购地址：https://www.jiaokey.com/book/detail/40879610.html</w:t>
      </w:r>
    </w:p>
    <w:p>
      <w:r>
        <w:t>更多相关图书推荐：https://www.jiaokey.com</w:t>
      </w:r>
    </w:p>
    <w:p>
      <w:r>
        <w:t>CHERIE L.GIVENS 其他作品：https://www.jiaokey.com/tag/CHERIE L.GIVENS.html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关键词搜索：https://www.jiaokey.com/tag/Information Privacy Fundamentals for Librarians and Information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