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Employee Benefits and Executive Compensation Proceedings of the New York University 59th Annual Conference on Labor</w:t>
      </w:r>
    </w:p>
    <w:p>
      <w:r>
        <w:rPr>
          <w:rFonts w:ascii="宋体" w:hAnsi="宋体" w:eastAsia="宋体"/>
          <w:sz w:val="24"/>
        </w:rPr>
        <w:t>David J.Reilly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Employee Benefits and Executive Compensation Proceedings of the New York University 59th Annual Conference on Labor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J.Reilly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本书出售、求购地址：https://www.jiaokey.com/book/detail/40879588.html</w:t>
      </w:r>
    </w:p>
    <w:p>
      <w:r>
        <w:t>更多相关图书推荐：https://www.jiaokey.com</w:t>
      </w:r>
    </w:p>
    <w:p>
      <w:r>
        <w:t>David J.Reilly 其他作品：https://www.jiaokey.com/tag/David J.Reilly.html</w:t>
      </w:r>
    </w:p>
    <w:p>
      <w:r>
        <w:t>Wolters Kluwer 出版图书：https://www.jiaokey.com/tag/Wolters Kluwer.html</w:t>
      </w:r>
    </w:p>
    <w:p>
      <w:r>
        <w:t>关键词搜索：https://www.jiaokey.com/tag/Employee Benefits and Executive Compensation Proceedings of the New York University 59th Annual Conference on Labor.html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