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Hazardous Wastes and Toxic Substances in a Nutshell Second Edition</w:t>
      </w:r>
    </w:p>
    <w:p>
      <w:r>
        <w:rPr>
          <w:rFonts w:ascii="宋体" w:hAnsi="宋体" w:eastAsia="宋体"/>
          <w:sz w:val="24"/>
        </w:rPr>
        <w:t>Gregory S.Weber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Hazardous Wastes and Toxic Substances in a Nutshell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本书出售、求购地址：https://www.jiaokey.com/book/detail/40879587.html</w:t>
      </w:r>
    </w:p>
    <w:p>
      <w:r>
        <w:t>更多相关图书推荐：https://www.jiaokey.com</w:t>
      </w:r>
    </w:p>
    <w:p>
      <w:r>
        <w:t>Gregory S.Weber 其他作品：https://www.jiaokey.com/tag/Gregory S.Weber.html</w:t>
      </w:r>
    </w:p>
    <w:p>
      <w:r>
        <w:t>Thomson West 出版图书：https://www.jiaokey.com/tag/Thomson West.html</w:t>
      </w:r>
    </w:p>
    <w:p>
      <w:r>
        <w:t>关键词搜索：https://www.jiaokey.com/tag/The Law of Hazardous Wastes and Toxic Substances in a Nutshell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