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 Your Estate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 Your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本书出售、求购地址：https://www.jiaokey.com/book/detail/40879549.html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关键词搜索：https://www.jiaokey.com/tag/Protect Your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