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Newspaper Industry and Journalism in Transition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Newspaper Industry and Journalism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本书出售、求购地址：https://www.jiaokey.com/book/detail/40879509.html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关键词搜索：https://www.jiaokey.com/tag/The Newspaper Industry and Journalism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