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Higher Education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Higher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Law of Higher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