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THE CEREBROSPINAL FLUID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THE CEREBROSPINAL FLUID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本书出售、求购地址：https://www.jiaokey.com/book/detail/40879473.html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SYMPOSIUM ON THE CEREBROSPINAL FLUID.html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