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MICROBES MAN AND ANIMALS THE NATURAL HISTORY OF MICROBIAL INTERACTIONS</w:t>
      </w:r>
    </w:p>
    <w:p>
      <w:r>
        <w:rPr>
          <w:rFonts w:ascii="宋体" w:hAnsi="宋体" w:eastAsia="宋体"/>
          <w:sz w:val="24"/>
        </w:rPr>
        <w:t>ALAN H.LINTON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MICROBES MAN AND ANIMALS THE NATURAL HISTORY OF MICROBIAL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本书出售、求购地址：https://www.jiaokey.com/book/detail/40879465.html</w:t>
      </w:r>
    </w:p>
    <w:p>
      <w:r>
        <w:t>更多相关图书推荐：https://www.jiaokey.com</w:t>
      </w:r>
    </w:p>
    <w:p>
      <w:r>
        <w:t>ALAN H.LINTON 其他作品：https://www.jiaokey.com/tag/ALAN H.LINTON.html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关键词搜索：https://www.jiaokey.com/tag/MICROBES MAN AND ANIMALS THE NATURAL HISTORY OF MICROBIAL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