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40879445_THECOMPOSITION AND FUNCTION OF BODY FLUIDS THIRD EDITION_p208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40879445_THECOMPOSITION AND FUNCTION OF BODY FLUIDS THIRD EDITION_p208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关键词搜索：https://www.jiaokey.com/tag/40879445_THECOMPOSITION AND FUNCTION OF BODY FLUIDS THIRD EDITION_p208.html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