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CULTURE METHODS FOR MOLECULAR AND CELL BIOLOGY VOLUME 1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CULTURE METHODS FOR MOLECULAR AND CELL BIOLOGY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本书出售、求购地址：https://www.jiaokey.com/book/detail/40879402.html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关键词搜索：https://www.jiaokey.com/tag/CELL CULTURE METHODS FOR MOLECULAR AND CELL BIOLOGY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