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40879390_MEDICAL MICROBIOLOGY VOLUME ONE MICROBIAL INFECTIONS_p667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40879390_MEDICAL MICROBIOLOGY VOLUME ONE MICROBIAL INFECTIONS_p667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关键词搜索：https://www.jiaokey.com/tag/40879390_MEDICAL MICROBIOLOGY VOLUME ONE MICROBIAL INFECTIONS_p667.html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