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40879318_LEHRBUCH DER HISTOLOGIE UND DER MIKROSKOPISCHEN ANATOMIE DES MENSCHEN_p558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40879318_LEHRBUCH DER HISTOLOGIE UND DER MIKROSKOPISCHEN ANATOMIE DES MENSCHEN_p558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关键词搜索：https://www.jiaokey.com/tag/40879318_LEHRBUCH DER HISTOLOGIE UND DER MIKROSKOPISCHEN ANATOMIE DES MENSCHEN_p558.html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