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40879256_THE CALL OF THE WILD_p125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40879256_THE CALL OF THE WILD_p125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本书出售、求购地址：https://www.jiaokey.com/book/detail/40879256.html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关键词搜索：https://www.jiaokey.com/tag/40879256_THE CALL OF THE WILD_p125.html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