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40879245_FLUORESCENCE MICROSCOPY SECOND EDITION_p170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40879245_FLUORESCENCE MICROSCOPY SECOND EDITION_p170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关键词搜索：https://www.jiaokey.com/tag/40879245_FLUORESCENCE MICROSCOPY SECOND EDITION_p170.html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