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40879226_CULTURE MEDIA AND LABORATORY REAGENTS PASTEUR_p496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40879226_CULTURE MEDIA AND LABORATORY REAGENTS PASTEUR_p496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关键词搜索：https://www.jiaokey.com/tag/40879226_CULTURE MEDIA AND LABORATORY REAGENTS PASTEUR_p496.html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