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ROBOT VISION AND SENSORY CONTROLS</w:t>
      </w:r>
    </w:p>
    <w:p>
      <w:r>
        <w:rPr>
          <w:rFonts w:ascii="宋体" w:hAnsi="宋体" w:eastAsia="宋体"/>
          <w:sz w:val="24"/>
        </w:rPr>
        <w:t>PROF.A.PUGH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ROBOT VISION AND SENSORY CONTROLS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PROF.A.PUGH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IFS PUBLICATIONS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本书出售、求购地址：https://www.jiaokey.com/book/detail/40879219.html</w:t>
      </w:r>
    </w:p>
    <w:p>
      <w:r>
        <w:t>更多相关图书推荐：https://www.jiaokey.com</w:t>
      </w:r>
    </w:p>
    <w:p>
      <w:r>
        <w:t>PROF.A.PUGH 其他作品：https://www.jiaokey.com/tag/PROF.A.PUGH.html</w:t>
      </w:r>
    </w:p>
    <w:p>
      <w:r>
        <w:t>IFS PUBLICATIONS LTD 出版图书：https://www.jiaokey.com/tag/IFS PUBLICATIONS LTD.html</w:t>
      </w:r>
    </w:p>
    <w:p>
      <w:r>
        <w:t>关键词搜索：https://www.jiaokey.com/tag/ROBOT VISION AND SENSORY CONTROLS.html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