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40879209_STRUCTURE AND FUNCTION OF THE HUMAN BODY SECOND EDITION_p211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40879209_STRUCTURE AND FUNCTION OF THE HUMAN BODY SECOND EDITION_p211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本书出售、求购地址：https://www.jiaokey.com/book/detail/40879209.html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关键词搜索：https://www.jiaokey.com/tag/40879209_STRUCTURE AND FUNCTION OF THE HUMAN BODY SECOND EDITION_p211.html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