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40879207_ANATOMICAL COMPLICATIONS IN GENERAL SURGERY_p337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40879207_ANATOMICAL COMPLICATIONS IN GENERAL SURGERY_p337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关键词搜索：https://www.jiaokey.com/tag/40879207_ANATOMICAL COMPLICATIONS IN GENERAL SURGERY_p337.html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