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40879190_X-RAY TECHNOLOGY_p452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40879190_X-RAY TECHNOLOGY_p452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关键词搜索：https://www.jiaokey.com/tag/40879190_X-RAY TECHNOLOGY_p452.html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