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40879188_ENCYCLOPEDIA BRITANNICA VOLUME 19_p1001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40879188_ENCYCLOPEDIA BRITANNICA VOLUME 19_p1001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关键词搜索：https://www.jiaokey.com/tag/40879188_ENCYCLOPEDIA BRITANNICA VOLUME 19_p1001.html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