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40879187_1968 ELECTRONIC COMPONENTS CONFERENCE_p466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40879187_1968 ELECTRONIC COMPONENTS CONFERENCE_p466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关键词搜索：https://www.jiaokey.com/tag/40879187_1968 ELECTRONIC COMPONENTS CONFERENCE_p466.html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