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40879169_GUIDE TO REFERENCE BOOKS NINTH EDITION_p1015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40879169_GUIDE TO REFERENCE BOOKS NINTH EDITION_p1015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本书出售、求购地址：https://www.jiaokey.com/book/detail/40879169.html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关键词搜索：https://www.jiaokey.com/tag/40879169_GUIDE TO REFERENCE BOOKS NINTH EDITION_p1015.html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