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SYSTEMATIC HUMAN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SYSTEMATIC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本书出售、求购地址：https://www.jiaokey.com/book/detail/40879168.html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关键词搜索：https://www.jiaokey.com/tag/ATLAS OF SYSTEMATIC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