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40879165_THE VITAMIN C CONNECTION_p291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40879165_THE VITAMIN C CONNECTION_p291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本书出售、求购地址：https://www.jiaokey.com/book/detail/40879165.html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关键词搜索：https://www.jiaokey.com/tag/40879165_THE VITAMIN C CONNECTION_p291.html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